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7552" w14:textId="77777777" w:rsidR="00807CB0" w:rsidRDefault="00807CB0">
      <w:pPr>
        <w:jc w:val="center"/>
        <w:rPr>
          <w:b/>
          <w:sz w:val="22"/>
        </w:rPr>
      </w:pPr>
    </w:p>
    <w:p w14:paraId="3956C4D9" w14:textId="77777777" w:rsidR="00C37BC8" w:rsidRPr="00807CB0" w:rsidRDefault="00000000">
      <w:pPr>
        <w:jc w:val="center"/>
        <w:rPr>
          <w:u w:val="single"/>
        </w:rPr>
      </w:pPr>
      <w:proofErr w:type="spellStart"/>
      <w:r w:rsidRPr="00807CB0">
        <w:rPr>
          <w:b/>
          <w:sz w:val="22"/>
          <w:u w:val="single"/>
        </w:rPr>
        <w:t>Fragebogen</w:t>
      </w:r>
      <w:proofErr w:type="spellEnd"/>
      <w:r w:rsidRPr="00807CB0">
        <w:rPr>
          <w:b/>
          <w:sz w:val="22"/>
          <w:u w:val="single"/>
        </w:rPr>
        <w:t xml:space="preserve">: </w:t>
      </w:r>
      <w:proofErr w:type="spellStart"/>
      <w:r w:rsidRPr="00807CB0">
        <w:rPr>
          <w:b/>
          <w:sz w:val="22"/>
          <w:u w:val="single"/>
        </w:rPr>
        <w:t>Risikofaktoren</w:t>
      </w:r>
      <w:proofErr w:type="spellEnd"/>
      <w:r w:rsidRPr="00807CB0">
        <w:rPr>
          <w:b/>
          <w:sz w:val="22"/>
          <w:u w:val="single"/>
        </w:rPr>
        <w:t xml:space="preserve"> </w:t>
      </w:r>
      <w:proofErr w:type="spellStart"/>
      <w:r w:rsidRPr="00807CB0">
        <w:rPr>
          <w:b/>
          <w:sz w:val="22"/>
          <w:u w:val="single"/>
        </w:rPr>
        <w:t>vor</w:t>
      </w:r>
      <w:proofErr w:type="spellEnd"/>
      <w:r w:rsidRPr="00807CB0">
        <w:rPr>
          <w:b/>
          <w:sz w:val="22"/>
          <w:u w:val="single"/>
        </w:rPr>
        <w:t xml:space="preserve"> </w:t>
      </w:r>
      <w:proofErr w:type="spellStart"/>
      <w:r w:rsidRPr="00807CB0">
        <w:rPr>
          <w:b/>
          <w:sz w:val="22"/>
          <w:u w:val="single"/>
        </w:rPr>
        <w:t>Verordnung</w:t>
      </w:r>
      <w:proofErr w:type="spellEnd"/>
      <w:r w:rsidRPr="00807CB0">
        <w:rPr>
          <w:b/>
          <w:sz w:val="22"/>
          <w:u w:val="single"/>
        </w:rPr>
        <w:t xml:space="preserve"> kombinierter oraler Kontrazeptiva (KOK)</w:t>
      </w:r>
    </w:p>
    <w:p w14:paraId="50CA8E8D" w14:textId="77777777" w:rsidR="00C37BC8" w:rsidRPr="00807CB0" w:rsidRDefault="00000000">
      <w:pPr>
        <w:rPr>
          <w:sz w:val="20"/>
          <w:szCs w:val="20"/>
        </w:rPr>
      </w:pPr>
      <w:r w:rsidRPr="00807CB0">
        <w:rPr>
          <w:sz w:val="20"/>
          <w:szCs w:val="20"/>
        </w:rPr>
        <w:t xml:space="preserve">Name:   </w:t>
      </w:r>
      <w:r w:rsidR="00807CB0" w:rsidRPr="00807CB0">
        <w:rPr>
          <w:sz w:val="20"/>
          <w:szCs w:val="20"/>
        </w:rPr>
        <w:t xml:space="preserve">                                                                               </w:t>
      </w:r>
      <w:proofErr w:type="spellStart"/>
      <w:r w:rsidRPr="00807CB0">
        <w:rPr>
          <w:sz w:val="20"/>
          <w:szCs w:val="20"/>
        </w:rPr>
        <w:t>Geburtsdatum</w:t>
      </w:r>
      <w:proofErr w:type="spellEnd"/>
      <w:r w:rsidRPr="00807CB0">
        <w:rPr>
          <w:sz w:val="20"/>
          <w:szCs w:val="20"/>
        </w:rPr>
        <w:t xml:space="preserve">: </w:t>
      </w:r>
      <w:r w:rsidR="00807CB0" w:rsidRPr="00807CB0">
        <w:rPr>
          <w:sz w:val="20"/>
          <w:szCs w:val="20"/>
        </w:rPr>
        <w:t xml:space="preserve">                                       </w:t>
      </w:r>
      <w:r w:rsidRPr="00807CB0">
        <w:rPr>
          <w:sz w:val="20"/>
          <w:szCs w:val="20"/>
        </w:rPr>
        <w:t xml:space="preserve">Datum: </w:t>
      </w:r>
    </w:p>
    <w:p w14:paraId="05CB8946" w14:textId="77777777" w:rsidR="00807CB0" w:rsidRDefault="00807CB0">
      <w:pPr>
        <w:pStyle w:val="berschrift2"/>
      </w:pPr>
    </w:p>
    <w:p w14:paraId="6C5DF1EF" w14:textId="77777777" w:rsidR="00C37BC8" w:rsidRDefault="00000000">
      <w:pPr>
        <w:pStyle w:val="berschrift2"/>
      </w:pPr>
      <w:r>
        <w:t>1. Allgemeine Angaben</w:t>
      </w:r>
    </w:p>
    <w:p w14:paraId="6B173DCE" w14:textId="77777777" w:rsidR="00C37BC8" w:rsidRDefault="00000000">
      <w:proofErr w:type="spellStart"/>
      <w:r>
        <w:t>Größe</w:t>
      </w:r>
      <w:proofErr w:type="spellEnd"/>
      <w:r>
        <w:t>: ____</w:t>
      </w:r>
      <w:r w:rsidR="00807CB0">
        <w:rPr>
          <w:u w:val="single"/>
        </w:rPr>
        <w:t xml:space="preserve">       </w:t>
      </w:r>
      <w:r>
        <w:t xml:space="preserve"> cm   </w:t>
      </w:r>
      <w:r w:rsidR="00807CB0">
        <w:t xml:space="preserve">             </w:t>
      </w:r>
      <w:proofErr w:type="spellStart"/>
      <w:r>
        <w:t>Gewicht</w:t>
      </w:r>
      <w:proofErr w:type="spellEnd"/>
      <w:r>
        <w:t>: ____</w:t>
      </w:r>
      <w:r w:rsidR="00807CB0">
        <w:rPr>
          <w:u w:val="single"/>
        </w:rPr>
        <w:t xml:space="preserve">    </w:t>
      </w:r>
      <w:r>
        <w:t xml:space="preserve"> kg   </w:t>
      </w:r>
      <w:r w:rsidR="00807CB0">
        <w:t xml:space="preserve">                      </w:t>
      </w:r>
      <w:r>
        <w:t xml:space="preserve">BMI: </w:t>
      </w:r>
    </w:p>
    <w:p w14:paraId="75AAFBE6" w14:textId="77777777" w:rsidR="00C37BC8" w:rsidRDefault="00000000">
      <w:pPr>
        <w:pStyle w:val="berschrift2"/>
      </w:pPr>
      <w:r>
        <w:t>2. Thromboserisiko</w:t>
      </w:r>
    </w:p>
    <w:p w14:paraId="66F71C62" w14:textId="745B1D63" w:rsidR="00C37BC8" w:rsidRDefault="00000000">
      <w:r>
        <w:t>Familiäre Thrombosen/Embolien/Schlaganfälle (&lt;50 J.): ○ Ja ○ Nein</w:t>
      </w:r>
      <w:r w:rsidR="005523FC">
        <w:t xml:space="preserve">    </w:t>
      </w:r>
      <w:proofErr w:type="spellStart"/>
      <w:r>
        <w:t>Eigene</w:t>
      </w:r>
      <w:proofErr w:type="spellEnd"/>
      <w:r>
        <w:t xml:space="preserve"> Thrombose/</w:t>
      </w:r>
      <w:proofErr w:type="spellStart"/>
      <w:r>
        <w:t>Embolie</w:t>
      </w:r>
      <w:proofErr w:type="spellEnd"/>
      <w:r>
        <w:t>/</w:t>
      </w:r>
      <w:proofErr w:type="spellStart"/>
      <w:r>
        <w:t>Schlaganfall</w:t>
      </w:r>
      <w:proofErr w:type="spellEnd"/>
      <w:r>
        <w:t>: ○ Ja ○ Nein</w:t>
      </w:r>
    </w:p>
    <w:p w14:paraId="10B7A680" w14:textId="7A9FE001" w:rsidR="005523FC" w:rsidRDefault="005523FC">
      <w:proofErr w:type="spellStart"/>
      <w:r>
        <w:t>Familiäre</w:t>
      </w:r>
      <w:proofErr w:type="spellEnd"/>
      <w:r>
        <w:t xml:space="preserve"> </w:t>
      </w:r>
      <w:proofErr w:type="spellStart"/>
      <w:r w:rsidR="00000000">
        <w:t>Gerinnungsstörung</w:t>
      </w:r>
      <w:proofErr w:type="spellEnd"/>
      <w:r w:rsidR="00000000">
        <w:t xml:space="preserve"> (APC-</w:t>
      </w:r>
      <w:proofErr w:type="spellStart"/>
      <w:r w:rsidR="00000000">
        <w:t>Resistenz</w:t>
      </w:r>
      <w:proofErr w:type="spellEnd"/>
      <w:r w:rsidR="00000000">
        <w:t>, Faktor-V-Leiden etc.): ○ Ja ○ Nein</w:t>
      </w:r>
      <w:r>
        <w:t xml:space="preserve">  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Gerinnungsstörung</w:t>
      </w:r>
      <w:proofErr w:type="spellEnd"/>
      <w:r>
        <w:t>: ○ Ja ○ Nein</w:t>
      </w:r>
    </w:p>
    <w:p w14:paraId="373C552E" w14:textId="77777777" w:rsidR="00C37BC8" w:rsidRDefault="00000000">
      <w:r>
        <w:t>Rauchen: ○ Nein ○ Ja, Anzahl/Tag: ____</w:t>
      </w:r>
    </w:p>
    <w:p w14:paraId="209C8EFE" w14:textId="77777777" w:rsidR="00C37BC8" w:rsidRDefault="00000000">
      <w:pPr>
        <w:pStyle w:val="berschrift2"/>
      </w:pPr>
      <w:r>
        <w:t>3. Herz-Kreislauf</w:t>
      </w:r>
    </w:p>
    <w:p w14:paraId="3126727A" w14:textId="77777777" w:rsidR="00C37BC8" w:rsidRDefault="00000000">
      <w:r>
        <w:t>Bluthochdruck ○ Ja ○ Nein   Herzkrankheit ○ Ja ○ Nein   Erhöhte Blutfette ○ Ja ○ Nein</w:t>
      </w:r>
    </w:p>
    <w:p w14:paraId="2B0281BF" w14:textId="77777777" w:rsidR="00C37BC8" w:rsidRDefault="00000000">
      <w:pPr>
        <w:pStyle w:val="berschrift2"/>
      </w:pPr>
      <w:r>
        <w:t>4. Neurologisch</w:t>
      </w:r>
    </w:p>
    <w:p w14:paraId="1A38448C" w14:textId="77777777" w:rsidR="00C37BC8" w:rsidRDefault="00000000">
      <w:r>
        <w:t>Migräne: ○ Nein ○ Ja ohne Aura ○ Ja mit Aura</w:t>
      </w:r>
    </w:p>
    <w:p w14:paraId="7BAA5F42" w14:textId="77777777" w:rsidR="00C37BC8" w:rsidRDefault="00000000">
      <w:pPr>
        <w:pStyle w:val="berschrift2"/>
      </w:pPr>
      <w:r>
        <w:t>5. Stoffwechsel</w:t>
      </w:r>
    </w:p>
    <w:p w14:paraId="52157437" w14:textId="77777777" w:rsidR="00C37BC8" w:rsidRDefault="00000000">
      <w:r>
        <w:t>Diabetes: ○ Nein ○ Ja ohne Komplik. ○ Ja mit Komplik.</w:t>
      </w:r>
    </w:p>
    <w:p w14:paraId="1C184AF5" w14:textId="77777777" w:rsidR="00C37BC8" w:rsidRDefault="00000000">
      <w:pPr>
        <w:pStyle w:val="berschrift2"/>
      </w:pPr>
      <w:r>
        <w:t>6. Leber/Galle</w:t>
      </w:r>
    </w:p>
    <w:p w14:paraId="6B005ED6" w14:textId="1D0EA8ED" w:rsidR="00C37BC8" w:rsidRDefault="00000000">
      <w:r>
        <w:t xml:space="preserve">Lebererkrankung ○ Ja ○ Nein   </w:t>
      </w:r>
    </w:p>
    <w:p w14:paraId="08431CAD" w14:textId="77777777" w:rsidR="00C37BC8" w:rsidRDefault="00000000">
      <w:pPr>
        <w:pStyle w:val="berschrift2"/>
      </w:pPr>
      <w:r>
        <w:t>7. Krebserkrankungen</w:t>
      </w:r>
    </w:p>
    <w:p w14:paraId="11AFBFBD" w14:textId="77777777" w:rsidR="00C37BC8" w:rsidRDefault="00000000">
      <w:r>
        <w:t>Familiärer Brust-/hormonabh. Krebs ○ Ja ○ Nein   Eigene Diagnose ○ Ja ○ Nein</w:t>
      </w:r>
    </w:p>
    <w:p w14:paraId="1E5B738E" w14:textId="77777777" w:rsidR="00C37BC8" w:rsidRDefault="00000000">
      <w:pPr>
        <w:pStyle w:val="berschrift2"/>
      </w:pPr>
      <w:r>
        <w:t>8. Weitere Faktoren</w:t>
      </w:r>
    </w:p>
    <w:p w14:paraId="356CC369" w14:textId="77777777" w:rsidR="00C37BC8" w:rsidRDefault="00000000">
      <w:r>
        <w:t>Depression/psychiatr. Erkrankung ○ Ja ○ Nein   Kopfschmerzen ○ Ja ○ Nein</w:t>
      </w:r>
    </w:p>
    <w:p w14:paraId="28916F29" w14:textId="77777777" w:rsidR="00C37BC8" w:rsidRDefault="00000000">
      <w:r>
        <w:t>Regelmäßige Medikation ○ Ja ○ Nein → Welche: __________________</w:t>
      </w:r>
    </w:p>
    <w:p w14:paraId="6E622D77" w14:textId="77777777" w:rsidR="00C37BC8" w:rsidRDefault="00000000">
      <w:pPr>
        <w:pStyle w:val="berschrift2"/>
      </w:pPr>
      <w:r>
        <w:t>9. Schwangerschaft/Stillzeit</w:t>
      </w:r>
    </w:p>
    <w:p w14:paraId="47772990" w14:textId="77777777" w:rsidR="00C37BC8" w:rsidRDefault="00000000">
      <w:r>
        <w:t>Derzeit schwanger ○ Ja ○ Nein   Stillzeit ○ Ja ○ Nein</w:t>
      </w:r>
    </w:p>
    <w:p w14:paraId="163582BF" w14:textId="70386EBD" w:rsidR="005523FC" w:rsidRPr="005523FC" w:rsidRDefault="005523FC" w:rsidP="005523FC">
      <w:pPr>
        <w:pStyle w:val="berschrift2"/>
      </w:pPr>
      <w:r w:rsidRPr="005523FC">
        <w:t xml:space="preserve">10. </w:t>
      </w:r>
      <w:proofErr w:type="spellStart"/>
      <w:r w:rsidRPr="005523FC">
        <w:t>Langstreckenflüge</w:t>
      </w:r>
      <w:proofErr w:type="spellEnd"/>
      <w:r>
        <w:t xml:space="preserve">/ </w:t>
      </w:r>
      <w:proofErr w:type="spellStart"/>
      <w:r>
        <w:t>Immobilität</w:t>
      </w:r>
      <w:proofErr w:type="spellEnd"/>
    </w:p>
    <w:p w14:paraId="1DE594BB" w14:textId="21E50509" w:rsidR="005523FC" w:rsidRDefault="005523FC" w:rsidP="005523FC">
      <w:proofErr w:type="spellStart"/>
      <w:r>
        <w:t>Berufsbedingte</w:t>
      </w:r>
      <w:proofErr w:type="spellEnd"/>
      <w:r>
        <w:t xml:space="preserve"> </w:t>
      </w:r>
      <w:proofErr w:type="spellStart"/>
      <w:r>
        <w:t>häufige</w:t>
      </w:r>
      <w:proofErr w:type="spellEnd"/>
      <w:r>
        <w:t xml:space="preserve"> </w:t>
      </w:r>
      <w:proofErr w:type="spellStart"/>
      <w:r>
        <w:t>Langstreckenflüge</w:t>
      </w:r>
      <w:proofErr w:type="spellEnd"/>
      <w:r>
        <w:t xml:space="preserve"> (</w:t>
      </w:r>
      <w:proofErr w:type="spellStart"/>
      <w:r>
        <w:t>m</w:t>
      </w:r>
      <w:r>
        <w:t>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1x/Monat</w:t>
      </w:r>
      <w:r>
        <w:t>)</w:t>
      </w:r>
      <w:r>
        <w:t>: ○ Ja   ○ Nein</w:t>
      </w:r>
    </w:p>
    <w:p w14:paraId="3FA5D1E0" w14:textId="3A499242" w:rsidR="00807CB0" w:rsidRDefault="005523FC">
      <w:proofErr w:type="spellStart"/>
      <w:r>
        <w:t>Geplante</w:t>
      </w:r>
      <w:proofErr w:type="spellEnd"/>
      <w:r>
        <w:t xml:space="preserve"> Operation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längerer</w:t>
      </w:r>
      <w:proofErr w:type="spellEnd"/>
      <w:r>
        <w:t xml:space="preserve"> </w:t>
      </w:r>
      <w:proofErr w:type="spellStart"/>
      <w:r>
        <w:t>Immobilisation</w:t>
      </w:r>
      <w:proofErr w:type="spellEnd"/>
      <w:r>
        <w:t xml:space="preserve">; </w:t>
      </w:r>
      <w:r>
        <w:t>○ Ja   ○ Nein</w:t>
      </w:r>
      <w:r>
        <w:t xml:space="preserve"> </w:t>
      </w:r>
    </w:p>
    <w:p w14:paraId="4EB4259E" w14:textId="77777777" w:rsidR="005523FC" w:rsidRDefault="005523FC"/>
    <w:p w14:paraId="5771525E" w14:textId="62616D8A" w:rsidR="00807CB0" w:rsidRDefault="00000000">
      <w:proofErr w:type="spellStart"/>
      <w:r>
        <w:t>Ärztliche</w:t>
      </w:r>
      <w:proofErr w:type="spellEnd"/>
      <w:r>
        <w:t xml:space="preserve"> </w:t>
      </w:r>
      <w:proofErr w:type="spellStart"/>
      <w:r>
        <w:t>Bewertung</w:t>
      </w:r>
      <w:proofErr w:type="spellEnd"/>
      <w:r>
        <w:t xml:space="preserve">: ○ </w:t>
      </w:r>
      <w:proofErr w:type="spellStart"/>
      <w:r>
        <w:t>geeignet</w:t>
      </w:r>
      <w:proofErr w:type="spellEnd"/>
      <w:r>
        <w:t xml:space="preserve">   ○ kontraindiziert   ○ weitere Abklärung</w:t>
      </w:r>
    </w:p>
    <w:p w14:paraId="60637CDB" w14:textId="77777777" w:rsidR="00807CB0" w:rsidRDefault="00807CB0"/>
    <w:p w14:paraId="63B9D5F7" w14:textId="77777777" w:rsidR="00C37BC8" w:rsidRDefault="00000000">
      <w:proofErr w:type="spellStart"/>
      <w:r>
        <w:t>Unterschrift</w:t>
      </w:r>
      <w:proofErr w:type="spellEnd"/>
      <w:r>
        <w:t>: ________________________</w:t>
      </w:r>
    </w:p>
    <w:sectPr w:rsidR="00C37BC8" w:rsidSect="00034616">
      <w:headerReference w:type="default" r:id="rId8"/>
      <w:pgSz w:w="12240" w:h="15840"/>
      <w:pgMar w:top="560" w:right="560" w:bottom="560" w:left="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6A7D" w14:textId="77777777" w:rsidR="00CF0213" w:rsidRDefault="00CF0213">
      <w:pPr>
        <w:spacing w:after="0" w:line="240" w:lineRule="auto"/>
      </w:pPr>
      <w:r>
        <w:separator/>
      </w:r>
    </w:p>
  </w:endnote>
  <w:endnote w:type="continuationSeparator" w:id="0">
    <w:p w14:paraId="2F580356" w14:textId="77777777" w:rsidR="00CF0213" w:rsidRDefault="00CF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BB8B" w14:textId="77777777" w:rsidR="00CF0213" w:rsidRDefault="00CF0213">
      <w:pPr>
        <w:spacing w:after="0" w:line="240" w:lineRule="auto"/>
      </w:pPr>
      <w:r>
        <w:separator/>
      </w:r>
    </w:p>
  </w:footnote>
  <w:footnote w:type="continuationSeparator" w:id="0">
    <w:p w14:paraId="3845DF44" w14:textId="77777777" w:rsidR="00CF0213" w:rsidRDefault="00CF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7D82" w14:textId="77777777" w:rsidR="00C37BC8" w:rsidRDefault="00000000">
    <w:pPr>
      <w:pStyle w:val="Kopfzeile"/>
      <w:jc w:val="center"/>
    </w:pPr>
    <w:r>
      <w:t>Dr. Anna Gösling · Melanie Horatzek‑</w:t>
    </w:r>
    <w:proofErr w:type="spellStart"/>
    <w:r>
      <w:t>Kirches</w:t>
    </w:r>
    <w:proofErr w:type="spellEnd"/>
    <w:r>
      <w:t xml:space="preserve"> · Dr. Friederike Neukirchner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5353075">
    <w:abstractNumId w:val="8"/>
  </w:num>
  <w:num w:numId="2" w16cid:durableId="2133286711">
    <w:abstractNumId w:val="6"/>
  </w:num>
  <w:num w:numId="3" w16cid:durableId="2036341755">
    <w:abstractNumId w:val="5"/>
  </w:num>
  <w:num w:numId="4" w16cid:durableId="1138720223">
    <w:abstractNumId w:val="4"/>
  </w:num>
  <w:num w:numId="5" w16cid:durableId="1692563550">
    <w:abstractNumId w:val="7"/>
  </w:num>
  <w:num w:numId="6" w16cid:durableId="517620177">
    <w:abstractNumId w:val="3"/>
  </w:num>
  <w:num w:numId="7" w16cid:durableId="100497488">
    <w:abstractNumId w:val="2"/>
  </w:num>
  <w:num w:numId="8" w16cid:durableId="2106223455">
    <w:abstractNumId w:val="1"/>
  </w:num>
  <w:num w:numId="9" w16cid:durableId="213713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3DAC"/>
    <w:rsid w:val="00346B62"/>
    <w:rsid w:val="005523FC"/>
    <w:rsid w:val="00807CB0"/>
    <w:rsid w:val="00A33D53"/>
    <w:rsid w:val="00AA1D8D"/>
    <w:rsid w:val="00B105FC"/>
    <w:rsid w:val="00B47730"/>
    <w:rsid w:val="00C37BC8"/>
    <w:rsid w:val="00CB0664"/>
    <w:rsid w:val="00CF0213"/>
    <w:rsid w:val="00FC693F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5A199"/>
  <w14:defaultImageDpi w14:val="300"/>
  <w15:docId w15:val="{D5750830-058F-4EC9-B8C3-41A85F32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Gösling</cp:lastModifiedBy>
  <cp:revision>2</cp:revision>
  <cp:lastPrinted>2025-09-25T11:28:00Z</cp:lastPrinted>
  <dcterms:created xsi:type="dcterms:W3CDTF">2025-09-25T11:28:00Z</dcterms:created>
  <dcterms:modified xsi:type="dcterms:W3CDTF">2025-09-25T11:28:00Z</dcterms:modified>
  <cp:category/>
</cp:coreProperties>
</file>